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可积系统与数值算法</w:t>
      </w:r>
    </w:p>
    <w:p>
      <w:r>
        <w:rPr>
          <w:rFonts w:ascii="宋体" w:hAnsi="宋体" w:eastAsia="宋体"/>
          <w:sz w:val="24"/>
        </w:rPr>
        <w:t>孙建青，何益，胡星标等著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可积系统与数值算法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孙建青，何益，胡星标等著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本书出售、求购地址：https://www.jiaokey.com/book/detail/13697523.html</w:t>
      </w:r>
    </w:p>
    <w:p>
      <w:r>
        <w:t>更多相关图书推荐：https://www.jiaokey.com</w:t>
      </w:r>
    </w:p>
    <w:p>
      <w:r>
        <w:t>孙建青，何益，胡星标等著 其他作品：https://www.jiaokey.com/tag/孙建青，何益，胡星标等著.html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关键词搜索：https://www.jiaokey.com/tag/可积系统与数值算法.html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