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书名：父母是孩子的贴身医生</w:t>
      </w:r>
    </w:p>
    <w:p>
      <w:r>
        <w:t>作者:王新良，侯红艳主编；李坤芬，苏庆晓，马贵林副主编；尹力，闫晓静，张菲菲等编著者</w:t>
      </w:r>
    </w:p>
    <w:p>
      <w:r>
        <w:t>出版社:北京：金盾出版社</w:t>
      </w:r>
    </w:p>
    <w:p>
      <w:r>
        <w:t>出版日期：2014.08</w:t>
      </w:r>
    </w:p>
    <w:p>
      <w:r>
        <w:t>总页数：206</w:t>
      </w:r>
    </w:p>
    <w:p>
      <w:r>
        <w:t>更多请访问教客网:www.jiaokey.com</w:t>
      </w:r>
    </w:p>
    <w:p>
      <w:r>
        <w:t>父母是孩子的贴身医生评论地址：https://www.jiaokey.com/book/detail/13697516.html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