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书名：人间事都付与流风  我的祖父周立波</w:t>
      </w:r>
    </w:p>
    <w:p>
      <w:r>
        <w:t>作者：周仰之著</w:t>
      </w:r>
    </w:p>
    <w:p>
      <w:r>
        <w:t>出版社：北京：团结出版社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人间事都付与流风  我的祖父周立波 评论地址：https://www.jiaokey.com/book/detail/13697484.html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