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军统对日密码战</w:t>
      </w:r>
    </w:p>
    <w:p>
      <w:r>
        <w:rPr>
          <w:rFonts w:ascii="宋体" w:hAnsi="宋体" w:eastAsia="宋体"/>
          <w:sz w:val="24"/>
        </w:rPr>
        <w:t>（美）赫伯特·雅德礼著；巩予炎，罗荔丹译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军统对日密码战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（美）赫伯特·雅德礼著；巩予炎，罗荔丹译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本书出售、求购地址：https://www.jiaokey.com/book/detail/13697469.html</w:t>
      </w:r>
    </w:p>
    <w:p>
      <w:r>
        <w:t>更多相关图书推荐：https://www.jiaokey.com</w:t>
      </w:r>
    </w:p>
    <w:p>
      <w:r>
        <w:t>（美）赫伯特·雅德礼著；巩予炎，罗荔丹译 其他作品：https://www.jiaokey.com/tag/（美）赫伯特·雅德礼著；巩予炎，罗荔丹译.html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关键词搜索：https://www.jiaokey.com/tag/军统对日密码战.html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