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时光在这里穿梭  老电影的精彩画卷</w:t>
      </w:r>
    </w:p>
    <w:p>
      <w:r>
        <w:rPr>
          <w:rFonts w:ascii="宋体" w:hAnsi="宋体" w:eastAsia="宋体"/>
          <w:sz w:val="24"/>
        </w:rPr>
        <w:t>王雷，王冠群，徐慧编著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时光在这里穿梭  老电影的精彩画卷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王雷，王冠群，徐慧编著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本书出售、求购地址：https://www.jiaokey.com/book/detail/13697465.html</w:t>
      </w:r>
    </w:p>
    <w:p>
      <w:r>
        <w:t>更多相关图书推荐：https://www.jiaokey.com</w:t>
      </w:r>
    </w:p>
    <w:p>
      <w:r>
        <w:t>王雷，王冠群，徐慧编著 其他作品：https://www.jiaokey.com/tag/王雷，王冠群，徐慧编著.html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关键词搜索：https://www.jiaokey.com/tag/时光在这里穿梭  老电影的精彩画卷.html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