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历代文集西南边疆篇目分类索引  初编</w:t>
      </w:r>
    </w:p>
    <w:p>
      <w:r>
        <w:rPr>
          <w:rFonts w:ascii="宋体" w:hAnsi="宋体" w:eastAsia="宋体"/>
          <w:sz w:val="24"/>
        </w:rPr>
        <w:t>朱端强，许新民主编；周宁，蒋兴忠，平措卓玛，郭玉富副主编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历代文集西南边疆篇目分类索引  初编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朱端强，许新民主编；周宁，蒋兴忠，平措卓玛，郭玉富副主编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本书出售、求购地址：https://www.jiaokey.com/book/detail/13697456.html</w:t>
      </w:r>
    </w:p>
    <w:p>
      <w:r>
        <w:t>更多相关图书推荐：https://www.jiaokey.com</w:t>
      </w:r>
    </w:p>
    <w:p>
      <w:r>
        <w:t>朱端强，许新民主编；周宁，蒋兴忠，平措卓玛，郭玉富副主编 其他作品：https://www.jiaokey.com/tag/朱端强，许新民主编；周宁，蒋兴忠，平措卓玛，郭玉富副主编.html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关键词搜索：https://www.jiaokey.com/tag/历代文集西南边疆篇目分类索引  初编.html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