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作者：武建华，彭艳英主编；冯剑梅，熊贝，郭远方副主编；庞业涛，文真，王丽梅，朱红梅，罗曼参编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总页数：218</w:t>
      </w:r>
    </w:p>
    <w:p>
      <w:r>
        <w:t>更多请访问教客网: www.jiaokey.com</w:t>
      </w:r>
    </w:p>
    <w:p>
      <w:r>
        <w:t>建筑工程计量与计价 评论地址：https://www.jiaokey.com/book/detail/13697452.html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