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变身皇太女  上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变身皇太女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本书出售、求购地址：https://www.jiaokey.com/book/detail/13697428.html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关键词搜索：https://www.jiaokey.com/tag/变身皇太女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