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目送飞鸿  明轩三集·周永健纪念文集</w:t>
      </w:r>
    </w:p>
    <w:p>
      <w:r>
        <w:rPr>
          <w:rFonts w:ascii="宋体" w:hAnsi="宋体" w:eastAsia="宋体"/>
          <w:sz w:val="24"/>
        </w:rPr>
        <w:t>重庆市书法家协会，西南大学文学院中国书法研究所编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目送飞鸿  明轩三集·周永健纪念文集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重庆市书法家协会，西南大学文学院中国书法研究所编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本书出售、求购地址：https://www.jiaokey.com/book/detail/13697366.html</w:t>
      </w:r>
    </w:p>
    <w:p>
      <w:r>
        <w:t>更多相关图书推荐：https://www.jiaokey.com</w:t>
      </w:r>
    </w:p>
    <w:p>
      <w:r>
        <w:t>重庆市书法家协会，西南大学文学院中国书法研究所编 其他作品：https://www.jiaokey.com/tag/重庆市书法家协会，西南大学文学院中国书法研究所编.html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关键词搜索：https://www.jiaokey.com/tag/目送飞鸿  明轩三集·周永健纪念文集.html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