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上班族所有权  追求职场成功的最新观念</w:t>
      </w:r>
    </w:p>
    <w:p>
      <w:r>
        <w:rPr>
          <w:rFonts w:ascii="宋体" w:hAnsi="宋体" w:eastAsia="宋体"/>
          <w:sz w:val="24"/>
        </w:rPr>
        <w:t>（美）杰佛瑞·派特克夫希斯（Jeffrey C. Petkevicius）著；王佳岑译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上班族所有权  追求职场成功的最新观念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（美）杰佛瑞·派特克夫希斯（Jeffrey C. Petkevicius）著；王佳岑译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本书出售、求购地址：https://www.jiaokey.com/book/detail/13697344.html</w:t>
      </w:r>
    </w:p>
    <w:p>
      <w:r>
        <w:t>更多相关图书推荐：https://www.jiaokey.com</w:t>
      </w:r>
    </w:p>
    <w:p>
      <w:r>
        <w:t>（美）杰佛瑞·派特克夫希斯（Jeffrey C. Petkevicius）著；王佳岑译 其他作品：https://www.jiaokey.com/tag/（美）杰佛瑞·派特克夫希斯（Jeffrey C. Petkevicius）著；王佳岑译.html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关键词搜索：https://www.jiaokey.com/tag/上班族所有权  追求职场成功的最新观念.html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