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大竞争力</w:t>
      </w:r>
    </w:p>
    <w:p>
      <w:r>
        <w:rPr>
          <w:rFonts w:ascii="宋体" w:hAnsi="宋体" w:eastAsia="宋体"/>
          <w:sz w:val="24"/>
        </w:rPr>
        <w:t>James A. Belasco（柏拉斯）；Ralph C. Stayer（史戴尔）著；郭恒祺译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 Belasco（柏拉斯）；Ralph C. Stayer（史戴尔）著；郭恒祺译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本书出售、求购地址：https://www.jiaokey.com/book/detail/13697336.html</w:t>
      </w:r>
    </w:p>
    <w:p>
      <w:r>
        <w:t>更多相关图书推荐：https://www.jiaokey.com</w:t>
      </w:r>
    </w:p>
    <w:p>
      <w:r>
        <w:t>James A. Belasco（柏拉斯）；Ralph C. Stayer（史戴尔）著；郭恒祺译 其他作品：https://www.jiaokey.com/tag/James A. Belasco（柏拉斯）；Ralph C. Stayer（史戴尔）著；郭恒祺译.html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