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成功的专业女性  女性在男性专业世界中的难题与适应</w:t>
      </w:r>
    </w:p>
    <w:p>
      <w:r>
        <w:rPr>
          <w:rFonts w:ascii="宋体" w:hAnsi="宋体" w:eastAsia="宋体"/>
          <w:sz w:val="24"/>
        </w:rPr>
        <w:t>派翠西亚·马克布伦著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成功的专业女性  女性在男性专业世界中的难题与适应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派翠西亚·马克布伦著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本书出售、求购地址：https://www.jiaokey.com/book/detail/13697316.html</w:t>
      </w:r>
    </w:p>
    <w:p>
      <w:r>
        <w:t>更多相关图书推荐：https://www.jiaokey.com</w:t>
      </w:r>
    </w:p>
    <w:p>
      <w:r>
        <w:t>派翠西亚·马克布伦著 其他作品：https://www.jiaokey.com/tag/派翠西亚·马克布伦著.html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关键词搜索：https://www.jiaokey.com/tag/成功的专业女性  女性在男性专业世界中的难题与适应.html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