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书名：黄绍箕往来函札</w:t>
      </w:r>
    </w:p>
    <w:p>
      <w:r>
        <w:t>作者：金柏东主编</w:t>
      </w:r>
    </w:p>
    <w:p>
      <w:r>
        <w:t>出版社：杭州:浙江摄影出版社,2012.09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黄绍箕往来函札 评论地址：https://www.jiaokey.com/book/detail/13697274.html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