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城市生活Q点子 6个W与N个H</w:t>
      </w:r>
    </w:p>
    <w:p>
      <w:r>
        <w:rPr>
          <w:rFonts w:ascii="宋体" w:hAnsi="宋体" w:eastAsia="宋体"/>
          <w:sz w:val="24"/>
        </w:rPr>
        <w:t>吴燕凰著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城市生活Q点子 6个W与N个H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本书出售、求购地址：https://www.jiaokey.com/book/detail/13697269.html</w:t>
      </w:r>
    </w:p>
    <w:p>
      <w:r>
        <w:t>更多相关图书推荐：https://www.jiaokey.com</w:t>
      </w:r>
    </w:p>
    <w:p>
      <w:r>
        <w:t>吴燕凰著 其他作品：https://www.jiaokey.com/tag/吴燕凰著.html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关键词搜索：https://www.jiaokey.com/tag/城市生活Q点子 6个W与N个H.html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