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西方情报机构与苏联解体  1980-1990  未能的撼动世界的十年</w:t>
      </w:r>
    </w:p>
    <w:p>
      <w:r>
        <w:rPr>
          <w:rFonts w:ascii="宋体" w:hAnsi="宋体" w:eastAsia="宋体"/>
          <w:sz w:val="24"/>
        </w:rPr>
        <w:t>戴维·阿尔贝尔（DavidArbel），兰·埃德利（RanEdelist）著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西方情报机构与苏联解体  1980-1990  未能的撼动世界的十年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戴维·阿尔贝尔（DavidArbel），兰·埃德利（RanEdelist）著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本书出售、求购地址：https://www.jiaokey.com/book/detail/13697234.html</w:t>
      </w:r>
    </w:p>
    <w:p>
      <w:r>
        <w:t>更多相关图书推荐：https://www.jiaokey.com</w:t>
      </w:r>
    </w:p>
    <w:p>
      <w:r>
        <w:t>戴维·阿尔贝尔（DavidArbel），兰·埃德利（RanEdelist）著 其他作品：https://www.jiaokey.com/tag/戴维·阿尔贝尔（DavidArbel），兰·埃德利（RanEdelist）著.html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关键词搜索：https://www.jiaokey.com/tag/西方情报机构与苏联解体  1980-1990  未能的撼动世界的十年.html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