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神探夏洛克  推理也迷人</w:t>
      </w:r>
    </w:p>
    <w:p>
      <w:r>
        <w:rPr>
          <w:rFonts w:ascii="宋体" w:hAnsi="宋体" w:eastAsia="宋体"/>
          <w:sz w:val="24"/>
        </w:rPr>
        <w:t>李飞主编；刘文娟副主编；毛莹，王佩，王丹等编委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神探夏洛克  推理也迷人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李飞主编；刘文娟副主编；毛莹，王佩，王丹等编委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本书出售、求购地址：https://www.jiaokey.com/book/detail/13697232.html</w:t>
      </w:r>
    </w:p>
    <w:p>
      <w:r>
        <w:t>更多相关图书推荐：https://www.jiaokey.com</w:t>
      </w:r>
    </w:p>
    <w:p>
      <w:r>
        <w:t>李飞主编；刘文娟副主编；毛莹，王佩，王丹等编委 其他作品：https://www.jiaokey.com/tag/李飞主编；刘文娟副主编；毛莹，王佩，王丹等编委.html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关键词搜索：https://www.jiaokey.com/tag/神探夏洛克  推理也迷人.html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