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书名：面试实战模块宝典</w:t>
      </w:r>
    </w:p>
    <w:p>
      <w:r>
        <w:t>作者：付颖，王丽琛，姚艺伟编著</w:t>
      </w:r>
    </w:p>
    <w:p>
      <w:r>
        <w:t>出版社：北京：教育科学出版社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面试实战模块宝典 评论地址：https://www.jiaokey.com/book/detail/13697192.html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