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基于不确定性建模的数据挖掘  英文版</w:t>
      </w:r>
    </w:p>
    <w:p>
      <w:r>
        <w:rPr>
          <w:rFonts w:ascii="宋体" w:hAnsi="宋体" w:eastAsia="宋体"/>
          <w:sz w:val="24"/>
        </w:rPr>
        <w:t>秦曾昌，汤永川著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基于不确定性建模的数据挖掘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秦曾昌，汤永川著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本书出售、求购地址：https://www.jiaokey.com/book/detail/13697166.html</w:t>
      </w:r>
    </w:p>
    <w:p>
      <w:r>
        <w:t>更多相关图书推荐：https://www.jiaokey.com</w:t>
      </w:r>
    </w:p>
    <w:p>
      <w:r>
        <w:t>秦曾昌，汤永川著 其他作品：https://www.jiaokey.com/tag/秦曾昌，汤永川著.html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关键词搜索：https://www.jiaokey.com/tag/基于不确定性建模的数据挖掘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