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袁歆收藏俄罗斯油画精品库  近当代俄罗斯油画精选集  英汉对照</w:t>
      </w:r>
    </w:p>
    <w:p>
      <w:r>
        <w:rPr>
          <w:rFonts w:ascii="宋体" w:hAnsi="宋体" w:eastAsia="宋体"/>
          <w:sz w:val="24"/>
        </w:rPr>
        <w:t>王仲，戴士和，卢舜禹著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袁歆收藏俄罗斯油画精品库  近当代俄罗斯油画精选集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王仲，戴士和，卢舜禹著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本书出售、求购地址：https://www.jiaokey.com/book/detail/13697148.html</w:t>
      </w:r>
    </w:p>
    <w:p>
      <w:r>
        <w:t>更多相关图书推荐：https://www.jiaokey.com</w:t>
      </w:r>
    </w:p>
    <w:p>
      <w:r>
        <w:t>王仲，戴士和，卢舜禹著 其他作品：https://www.jiaokey.com/tag/王仲，戴士和，卢舜禹著.html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关键词搜索：https://www.jiaokey.com/tag/袁歆收藏俄罗斯油画精品库  近当代俄罗斯油画精选集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