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书名：躬耕乐道  汪观清书画精品集</w:t>
      </w:r>
    </w:p>
    <w:p>
      <w:r>
        <w:t>作者：汪观清绘</w:t>
      </w:r>
    </w:p>
    <w:p>
      <w:r>
        <w:t>出版社：上海:上海书画出版社,2013.12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躬耕乐道  汪观清书画精品集 评论地址：https://www.jiaokey.com/book/detail/13697143.html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