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书名：飞羽情怀</w:t>
      </w:r>
    </w:p>
    <w:p>
      <w:r>
        <w:t>作者：郭耀庭摄</w:t>
      </w:r>
    </w:p>
    <w:p>
      <w:r>
        <w:t>出版社：北京:中国摄影出版社,2013.12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飞羽情怀 评论地址：https://www.jiaokey.com/book/detail/13697120.html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