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书名：雁塔圣教序碑技法</w:t>
      </w:r>
    </w:p>
    <w:p>
      <w:r>
        <w:t>作者：雅风斋主编</w:t>
      </w:r>
    </w:p>
    <w:p>
      <w:r>
        <w:t>出版社：北京：金盾出版社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雁塔圣教序碑技法 评论地址：https://www.jiaokey.com/book/detail/13697094.html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