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哈尔滨都市圈内城乡一体化问题研究</w:t>
      </w:r>
    </w:p>
    <w:p>
      <w:r>
        <w:rPr>
          <w:rFonts w:ascii="宋体" w:hAnsi="宋体" w:eastAsia="宋体"/>
          <w:sz w:val="24"/>
        </w:rPr>
        <w:t>韩立红著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哈尔滨都市圈内城乡一体化问题研究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本书出售、求购地址：https://www.jiaokey.com/book/detail/13697092.html</w:t>
      </w:r>
    </w:p>
    <w:p>
      <w:r>
        <w:t>更多相关图书推荐：https://www.jiaokey.com</w:t>
      </w:r>
    </w:p>
    <w:p>
      <w:r>
        <w:t>韩立红著 其他作品：https://www.jiaokey.com/tag/韩立红著.html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关键词搜索：https://www.jiaokey.com/tag/哈尔滨都市圈内城乡一体化问题研究.html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