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书名：唐宋贸易港研究</w:t>
      </w:r>
    </w:p>
    <w:p>
      <w:r>
        <w:t>作者：桑原骥藏著；杨炼译述</w:t>
      </w:r>
    </w:p>
    <w:p>
      <w:r>
        <w:t>出版社：北京中献拓方科技发展有限公司,2012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唐宋贸易港研究 评论地址：https://www.jiaokey.com/book/detail/13696917.html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