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高聚物合成工艺学  第3版</w:t>
      </w:r>
    </w:p>
    <w:p>
      <w:r>
        <w:rPr>
          <w:rFonts w:ascii="宋体" w:hAnsi="宋体" w:eastAsia="宋体"/>
          <w:sz w:val="24"/>
        </w:rPr>
        <w:t>赵德仁，张慰盛编；赵进修订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高聚物合成工艺学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赵德仁，张慰盛编；赵进修订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本书出售、求购地址：https://www.jiaokey.com/book/detail/13696851.html</w:t>
      </w:r>
    </w:p>
    <w:p>
      <w:r>
        <w:t>更多相关图书推荐：https://www.jiaokey.com</w:t>
      </w:r>
    </w:p>
    <w:p>
      <w:r>
        <w:t>赵德仁，张慰盛编；赵进修订 其他作品：https://www.jiaokey.com/tag/赵德仁，张慰盛编；赵进修订.html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关键词搜索：https://www.jiaokey.com/tag/高聚物合成工艺学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