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交通政策</w:t>
      </w:r>
    </w:p>
    <w:p>
      <w:r>
        <w:rPr>
          <w:rFonts w:ascii="宋体" w:hAnsi="宋体" w:eastAsia="宋体"/>
          <w:sz w:val="24"/>
        </w:rPr>
        <w:t>菲里波维著；马君武译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菲里波维著；马君武译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本书出售、求购地址：https://www.jiaokey.com/book/detail/13696720.html</w:t>
      </w:r>
    </w:p>
    <w:p>
      <w:r>
        <w:t>更多相关图书推荐：https://www.jiaokey.com</w:t>
      </w:r>
    </w:p>
    <w:p>
      <w:r>
        <w:t>菲里波维著；马君武译 其他作品：https://www.jiaokey.com/tag/菲里波维著；马君武译.html</w:t>
      </w:r>
    </w:p>
    <w:p>
      <w:r>
        <w:t>上海：中华书局 出版图书：https://www.jiaokey.com/tag/上海：中华书局.html</w:t>
      </w:r>
    </w:p>
    <w:p>
      <w:r>
        <w:t>关键词搜索：https://www.jiaokey.com/tag/交通政策.html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