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故宫学刊  2012年  总第8辑</w:t>
      </w:r>
    </w:p>
    <w:p>
      <w:r>
        <w:rPr>
          <w:rFonts w:ascii="宋体" w:hAnsi="宋体" w:eastAsia="宋体"/>
          <w:sz w:val="24"/>
        </w:rPr>
        <w:t>李文儒主编；柏桦等撰写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故宫学刊  2012年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李文儒主编；柏桦等撰写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本书出售、求购地址：https://www.jiaokey.com/book/detail/13696710.html</w:t>
      </w:r>
    </w:p>
    <w:p>
      <w:r>
        <w:t>更多相关图书推荐：https://www.jiaokey.com</w:t>
      </w:r>
    </w:p>
    <w:p>
      <w:r>
        <w:t>李文儒主编；柏桦等撰写 其他作品：https://www.jiaokey.com/tag/李文儒主编；柏桦等撰写.html</w:t>
      </w:r>
    </w:p>
    <w:p>
      <w:r>
        <w:t>故宫出版社 出版图书：https://www.jiaokey.com/tag/故宫出版社.html</w:t>
      </w:r>
    </w:p>
    <w:p>
      <w:r>
        <w:t>关键词搜索：https://www.jiaokey.com/tag/故宫学刊  2012年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