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销售可以走直线  高效联系决策者的电话攻略</w:t>
      </w:r>
    </w:p>
    <w:p>
      <w:r>
        <w:rPr>
          <w:rFonts w:ascii="宋体" w:hAnsi="宋体" w:eastAsia="宋体"/>
          <w:sz w:val="24"/>
        </w:rPr>
        <w:t>（美）大卫·海博德，（美）玛妮丽·海伯德著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销售可以走直线  高效联系决策者的电话攻略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（美）大卫·海博德，（美）玛妮丽·海伯德著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本书出售、求购地址：https://www.jiaokey.com/book/detail/13696701.html</w:t>
      </w:r>
    </w:p>
    <w:p>
      <w:r>
        <w:t>更多相关图书推荐：https://www.jiaokey.com</w:t>
      </w:r>
    </w:p>
    <w:p>
      <w:r>
        <w:t>（美）大卫·海博德，（美）玛妮丽·海伯德著 其他作品：https://www.jiaokey.com/tag/（美）大卫·海博德，（美）玛妮丽·海伯德著.html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关键词搜索：https://www.jiaokey.com/tag/销售可以走直线  高效联系决策者的电话攻略.html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