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接受与书写  唐诗与清代蒙古族汉语韵文创作</w:t>
      </w:r>
    </w:p>
    <w:p>
      <w:r>
        <w:rPr>
          <w:rFonts w:ascii="宋体" w:hAnsi="宋体" w:eastAsia="宋体"/>
          <w:sz w:val="24"/>
        </w:rPr>
        <w:t>米彦青著（内蒙古财经大学）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接受与书写  唐诗与清代蒙古族汉语韵文创作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米彦青著（内蒙古财经大学）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本书出售、求购地址：https://www.jiaokey.com/book/detail/13696697.html</w:t>
      </w:r>
    </w:p>
    <w:p>
      <w:r>
        <w:t>更多相关图书推荐：https://www.jiaokey.com</w:t>
      </w:r>
    </w:p>
    <w:p>
      <w:r>
        <w:t>米彦青著（内蒙古财经大学） 其他作品：https://www.jiaokey.com/tag/米彦青著（内蒙古财经大学）.html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关键词搜索：https://www.jiaokey.com/tag/接受与书写  唐诗与清代蒙古族汉语韵文创作.html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