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黄河情  宁夏美  中国·宁夏黄河金岸诗词赋联大赛暨第二届黄河金岸诗歌节作品集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6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黄河情  宁夏美  中国·宁夏黄河金岸诗词赋联大赛暨第二届黄河金岸诗歌节作品集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本书出售、求购地址：https://www.jiaokey.com/book/detail/13696695.html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关键词搜索：https://www.jiaokey.com/tag/对联-作品集-中国-当代-诗集.html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