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中国统计发展报告  2014  开启中国统计的大时代</w:t>
      </w:r>
    </w:p>
    <w:p>
      <w:r>
        <w:rPr>
          <w:rFonts w:ascii="宋体" w:hAnsi="宋体" w:eastAsia="宋体"/>
          <w:sz w:val="24"/>
        </w:rPr>
        <w:t>陈梦根，王亚菲，石刚著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中国统计发展报告  2014  开启中国统计的大时代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陈梦根，王亚菲，石刚著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本书出售、求购地址：https://www.jiaokey.com/book/detail/13696685.html</w:t>
      </w:r>
    </w:p>
    <w:p>
      <w:r>
        <w:t>更多相关图书推荐：https://www.jiaokey.com</w:t>
      </w:r>
    </w:p>
    <w:p>
      <w:r>
        <w:t>陈梦根，王亚菲，石刚著 其他作品：https://www.jiaokey.com/tag/陈梦根，王亚菲，石刚著.html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关键词搜索：https://www.jiaokey.com/tag/中国统计发展报告  2014  开启中国统计的大时代.html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