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亚洲都市农业发展的国际比较研究  以北京和东京等大城市的比较为中心</w:t>
      </w:r>
    </w:p>
    <w:p>
      <w:r>
        <w:rPr>
          <w:rFonts w:ascii="宋体" w:hAnsi="宋体" w:eastAsia="宋体"/>
          <w:sz w:val="24"/>
        </w:rPr>
        <w:t>周维宏，唐衡等著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亚洲都市农业发展的国际比较研究  以北京和东京等大城市的比较为中心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周维宏，唐衡等著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本书出售、求购地址：https://www.jiaokey.com/book/detail/13696674.html</w:t>
      </w:r>
    </w:p>
    <w:p>
      <w:r>
        <w:t>更多相关图书推荐：https://www.jiaokey.com</w:t>
      </w:r>
    </w:p>
    <w:p>
      <w:r>
        <w:t>周维宏，唐衡等著 其他作品：https://www.jiaokey.com/tag/周维宏，唐衡等著.html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关键词搜索：https://www.jiaokey.com/tag/亚洲都市农业发展的国际比较研究  以北京和东京等大城市的比较为中心.html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