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旅游综合改革战略与途径研究  广东案例</w:t>
      </w:r>
    </w:p>
    <w:p>
      <w:r>
        <w:rPr>
          <w:rFonts w:ascii="宋体" w:hAnsi="宋体" w:eastAsia="宋体"/>
          <w:sz w:val="24"/>
        </w:rPr>
        <w:t>黄向著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旅游综合改革战略与途径研究  广东案例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本书出售、求购地址：https://www.jiaokey.com/book/detail/13696662.html</w:t>
      </w:r>
    </w:p>
    <w:p>
      <w:r>
        <w:t>更多相关图书推荐：https://www.jiaokey.com</w:t>
      </w:r>
    </w:p>
    <w:p>
      <w:r>
        <w:t>黄向著 其他作品：https://www.jiaokey.com/tag/黄向著.html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关键词搜索：https://www.jiaokey.com/tag/旅游综合改革战略与途径研究  广东案例.html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