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中国中小企业景气指数研究报告  2014</w:t>
      </w:r>
    </w:p>
    <w:p>
      <w:r>
        <w:rPr>
          <w:rFonts w:ascii="宋体" w:hAnsi="宋体" w:eastAsia="宋体"/>
          <w:sz w:val="24"/>
        </w:rPr>
        <w:t>池仁勇，刘道学，林汉川，秦志辉等著；肖瑞峰，池仁勇主编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中国中小企业景气指数研究报告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池仁勇，刘道学，林汉川，秦志辉等著；肖瑞峰，池仁勇主编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本书出售、求购地址：https://www.jiaokey.com/book/detail/13696650.html</w:t>
      </w:r>
    </w:p>
    <w:p>
      <w:r>
        <w:t>更多相关图书推荐：https://www.jiaokey.com</w:t>
      </w:r>
    </w:p>
    <w:p>
      <w:r>
        <w:t>池仁勇，刘道学，林汉川，秦志辉等著；肖瑞峰，池仁勇主编 其他作品：https://www.jiaokey.com/tag/池仁勇，刘道学，林汉川，秦志辉等著；肖瑞峰，池仁勇主编.html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关键词搜索：https://www.jiaokey.com/tag/中国中小企业景气指数研究报告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