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何兆武汉译思想名著  3  西方哲学史  古代哲学</w:t>
      </w:r>
    </w:p>
    <w:p>
      <w:r>
        <w:rPr>
          <w:rFonts w:ascii="宋体" w:hAnsi="宋体" w:eastAsia="宋体"/>
          <w:sz w:val="24"/>
        </w:rPr>
        <w:t>（英）伯兰特·罗素（Bertrand russell）著；何兆武译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何兆武汉译思想名著  3  西方哲学史  古代哲学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（英）伯兰特·罗素（Bertrand russell）著；何兆武译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本书出售、求购地址：https://www.jiaokey.com/book/detail/13696639.html</w:t>
      </w:r>
    </w:p>
    <w:p>
      <w:r>
        <w:t>更多相关图书推荐：https://www.jiaokey.com</w:t>
      </w:r>
    </w:p>
    <w:p>
      <w:r>
        <w:t>（英）伯兰特·罗素（Bertrand russell）著；何兆武译 其他作品：https://www.jiaokey.com/tag/（英）伯兰特·罗素（Bertrand russell）著；何兆武译.html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关键词搜索：https://www.jiaokey.com/tag/何兆武汉译思想名著  3  西方哲学史  古代哲学.html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