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中国水资源安全报告</w:t>
      </w:r>
    </w:p>
    <w:p>
      <w:r>
        <w:rPr>
          <w:rFonts w:ascii="宋体" w:hAnsi="宋体" w:eastAsia="宋体"/>
          <w:sz w:val="24"/>
        </w:rPr>
        <w:t>贾绍凤，吕爱锋，韩雁等著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中国水资源安全报告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贾绍凤，吕爱锋，韩雁等著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本书出售、求购地址：https://www.jiaokey.com/book/detail/13696629.html</w:t>
      </w:r>
    </w:p>
    <w:p>
      <w:r>
        <w:t>更多相关图书推荐：https://www.jiaokey.com</w:t>
      </w:r>
    </w:p>
    <w:p>
      <w:r>
        <w:t>贾绍凤，吕爱锋，韩雁等著 其他作品：https://www.jiaokey.com/tag/贾绍凤，吕爱锋，韩雁等著.html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关键词搜索：https://www.jiaokey.com/tag/中国水资源安全报告.html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