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海洋深处的蓝色诱惑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海洋深处的蓝色诱惑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本书出售、求购地址：https://www.jiaokey.com/book/detail/13696616.html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关键词搜索：https://www.jiaokey.com/tag/海洋深处的蓝色诱惑.html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