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书名：食品保藏与加工工艺实验指导  高等学校专业教材、国家级精品资源共享课程配套教材</w:t>
      </w:r>
    </w:p>
    <w:p>
      <w:r>
        <w:t>作者：董士远主编</w:t>
      </w:r>
    </w:p>
    <w:p>
      <w:r>
        <w:t>出版社：北京：中国轻工业出版社</w:t>
      </w:r>
    </w:p>
    <w:p>
      <w:r>
        <w:t>出版日期：2014.09</w:t>
      </w:r>
    </w:p>
    <w:p>
      <w:r>
        <w:t>总页数：131</w:t>
      </w:r>
    </w:p>
    <w:p>
      <w:r>
        <w:t>更多请访问教客网: www.jiaokey.com</w:t>
      </w:r>
    </w:p>
    <w:p>
      <w:r>
        <w:t>食品保藏与加工工艺实验指导  高等学校专业教材、国家级精品资源共享课程配套教材 评论地址：https://www.jiaokey.com/book/detail/13696606.html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