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谷腾堡在上海  中国印刷资本业的发展  1876-1937</w:t>
      </w:r>
    </w:p>
    <w:p>
      <w:r>
        <w:rPr>
          <w:rFonts w:ascii="宋体" w:hAnsi="宋体" w:eastAsia="宋体"/>
          <w:sz w:val="24"/>
        </w:rPr>
        <w:t>（美）苪哲非（Christopher A. Reed）著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谷腾堡在上海  中国印刷资本业的发展  1876-1937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（美）苪哲非（Christopher A. Reed）著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本书出售、求购地址：https://www.jiaokey.com/book/detail/13696600.html</w:t>
      </w:r>
    </w:p>
    <w:p>
      <w:r>
        <w:t>更多相关图书推荐：https://www.jiaokey.com</w:t>
      </w:r>
    </w:p>
    <w:p>
      <w:r>
        <w:t>（美）苪哲非（Christopher A. Reed）著 其他作品：https://www.jiaokey.com/tag/（美）苪哲非（Christopher A. Reed）著.html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关键词搜索：https://www.jiaokey.com/tag/谷腾堡在上海  中国印刷资本业的发展  1876-1937.html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