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量化投资系统  平台、原理和可信性</w:t>
      </w:r>
    </w:p>
    <w:p>
      <w:r>
        <w:rPr>
          <w:rFonts w:ascii="宋体" w:hAnsi="宋体" w:eastAsia="宋体"/>
          <w:sz w:val="24"/>
        </w:rPr>
        <w:t>李国旗，闫然，邵元勋，丁鹏编著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量化投资系统  平台、原理和可信性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李国旗，闫然，邵元勋，丁鹏编著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本书出售、求购地址：https://www.jiaokey.com/book/detail/13696599.html</w:t>
      </w:r>
    </w:p>
    <w:p>
      <w:r>
        <w:t>更多相关图书推荐：https://www.jiaokey.com</w:t>
      </w:r>
    </w:p>
    <w:p>
      <w:r>
        <w:t>李国旗，闫然，邵元勋，丁鹏编著 其他作品：https://www.jiaokey.com/tag/李国旗，闫然，邵元勋，丁鹏编著.html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关键词搜索：https://www.jiaokey.com/tag/量化投资系统  平台、原理和可信性.html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