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上海字记  百年汉字设计档案=SHANG HAI TYPOGRAPHY</w:t>
      </w:r>
    </w:p>
    <w:p>
      <w:r>
        <w:rPr>
          <w:rFonts w:ascii="宋体" w:hAnsi="宋体" w:eastAsia="宋体"/>
          <w:sz w:val="24"/>
        </w:rPr>
        <w:t>姜庆共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上海字记  百年汉字设计档案=SHANG HAI TYPOGRAPHY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姜庆共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本书出售、求购地址：https://www.jiaokey.com/book/detail/13696597.html</w:t>
      </w:r>
    </w:p>
    <w:p>
      <w:r>
        <w:t>更多相关图书推荐：https://www.jiaokey.com</w:t>
      </w:r>
    </w:p>
    <w:p>
      <w:r>
        <w:t>姜庆共 其他作品：https://www.jiaokey.com/tag/姜庆共.html</w:t>
      </w:r>
    </w:p>
    <w:p>
      <w:r>
        <w:t>关键词搜索：https://www.jiaokey.com/tag/上海字记  百年汉字设计档案=SHANG HAI TYPOGRAPHY.html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