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语义突显层级模式与致使结构的二语习得</w:t>
      </w:r>
    </w:p>
    <w:p>
      <w:r>
        <w:rPr>
          <w:rFonts w:ascii="宋体" w:hAnsi="宋体" w:eastAsia="宋体"/>
          <w:sz w:val="24"/>
        </w:rPr>
        <w:t>张京鱼主编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语义突显层级模式与致使结构的二语习得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本书出售、求购地址：https://www.jiaokey.com/book/detail/13696564.html</w:t>
      </w:r>
    </w:p>
    <w:p>
      <w:r>
        <w:t>更多相关图书推荐：https://www.jiaokey.com</w:t>
      </w:r>
    </w:p>
    <w:p>
      <w:r>
        <w:t>张京鱼主编 其他作品：https://www.jiaokey.com/tag/张京鱼主编.html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关键词搜索：https://www.jiaokey.com/tag/语义突显层级模式与致使结构的二语习得.html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