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2014.06=Financial statistics and analysis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2014.06=Financial statistics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本书出售、求购地址：https://www.jiaokey.com/book/detail/13696530.html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关键词搜索：https://www.jiaokey.com/tag/金融统计与分析  2014.06=Financial statistics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