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基于CAS理论视角的企业组织能力系统演化机制研究</w:t>
      </w:r>
    </w:p>
    <w:p>
      <w:r>
        <w:rPr>
          <w:rFonts w:ascii="宋体" w:hAnsi="宋体" w:eastAsia="宋体"/>
          <w:sz w:val="24"/>
        </w:rPr>
        <w:t>可星，彭靖里，刘杨著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基于CAS理论视角的企业组织能力系统演化机制研究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可星，彭靖里，刘杨著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本书出售、求购地址：https://www.jiaokey.com/book/detail/13696520.html</w:t>
      </w:r>
    </w:p>
    <w:p>
      <w:r>
        <w:t>更多相关图书推荐：https://www.jiaokey.com</w:t>
      </w:r>
    </w:p>
    <w:p>
      <w:r>
        <w:t>可星，彭靖里，刘杨著 其他作品：https://www.jiaokey.com/tag/可星，彭靖里，刘杨著.html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关键词搜索：https://www.jiaokey.com/tag/基于CAS理论视角的企业组织能力系统演化机制研究.html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