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DNA甲基化与环境化学污染物的表观遗传效应  基因环境交互作用的理论与实践</w:t>
      </w:r>
    </w:p>
    <w:p>
      <w:r>
        <w:rPr>
          <w:rFonts w:ascii="宋体" w:hAnsi="宋体" w:eastAsia="宋体"/>
          <w:sz w:val="24"/>
        </w:rPr>
        <w:t>王先良主编；王菲菲副主编；徐顺清主审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DNA甲基化与环境化学污染物的表观遗传效应  基因环境交互作用的理论与实践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王先良主编；王菲菲副主编；徐顺清主审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本书出售、求购地址：https://www.jiaokey.com/book/detail/13696511.html</w:t>
      </w:r>
    </w:p>
    <w:p>
      <w:r>
        <w:t>更多相关图书推荐：https://www.jiaokey.com</w:t>
      </w:r>
    </w:p>
    <w:p>
      <w:r>
        <w:t>王先良主编；王菲菲副主编；徐顺清主审 其他作品：https://www.jiaokey.com/tag/王先良主编；王菲菲副主编；徐顺清主审.html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关键词搜索：https://www.jiaokey.com/tag/DNA甲基化与环境化学污染物的表观遗传效应  基因环境交互作用的理论与实践.html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