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书名：11G101图集这样用最简单  平法钢筋算量</w:t>
      </w:r>
    </w:p>
    <w:p>
      <w:r>
        <w:t>作者:苗艳丽主编</w:t>
      </w:r>
    </w:p>
    <w:p>
      <w:r>
        <w:t>出版社:武汉：华中科技大学出版社</w:t>
      </w:r>
    </w:p>
    <w:p>
      <w:r>
        <w:t>出版日期：2015.01</w:t>
      </w:r>
    </w:p>
    <w:p>
      <w:r>
        <w:t>总页数：124</w:t>
      </w:r>
    </w:p>
    <w:p>
      <w:r>
        <w:t>更多请访问教客网:www.jiaokey.com</w:t>
      </w:r>
    </w:p>
    <w:p>
      <w:r>
        <w:t>11G101图集这样用最简单  平法钢筋算量评论地址：https://www.jiaokey.com/book/detail/13696504.html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