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口腔正畸非拔牙矫治  推磨牙向远中技术</w:t>
      </w:r>
    </w:p>
    <w:p>
      <w:r>
        <w:rPr>
          <w:rFonts w:ascii="宋体" w:hAnsi="宋体" w:eastAsia="宋体"/>
          <w:sz w:val="24"/>
        </w:rPr>
        <w:t>孙秋华编著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口腔正畸非拔牙矫治  推磨牙向远中技术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本书出售、求购地址：https://www.jiaokey.com/book/detail/13696487.html</w:t>
      </w:r>
    </w:p>
    <w:p>
      <w:r>
        <w:t>更多相关图书推荐：https://www.jiaokey.com</w:t>
      </w:r>
    </w:p>
    <w:p>
      <w:r>
        <w:t>孙秋华编著 其他作品：https://www.jiaokey.com/tag/孙秋华编著.html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关键词搜索：https://www.jiaokey.com/tag/口腔正畸非拔牙矫治  推磨牙向远中技术.html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