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新编肿瘤诊治对策</w:t>
      </w:r>
    </w:p>
    <w:p>
      <w:r>
        <w:rPr>
          <w:rFonts w:ascii="宋体" w:hAnsi="宋体" w:eastAsia="宋体"/>
          <w:sz w:val="24"/>
        </w:rPr>
        <w:t>王兆华，宋玲琴，付烊，陈昕，葛劲松主编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新编肿瘤诊治对策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王兆华，宋玲琴，付烊，陈昕，葛劲松主编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本书出售、求购地址：https://www.jiaokey.com/book/detail/13696476.html</w:t>
      </w:r>
    </w:p>
    <w:p>
      <w:r>
        <w:t>更多相关图书推荐：https://www.jiaokey.com</w:t>
      </w:r>
    </w:p>
    <w:p>
      <w:r>
        <w:t>王兆华，宋玲琴，付烊，陈昕，葛劲松主编 其他作品：https://www.jiaokey.com/tag/王兆华，宋玲琴，付烊，陈昕，葛劲松主编.html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关键词搜索：https://www.jiaokey.com/tag/新编肿瘤诊治对策.html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