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离子吸附型稀土资源与绿色提取</w:t>
      </w:r>
    </w:p>
    <w:p>
      <w:r>
        <w:rPr>
          <w:rFonts w:ascii="宋体" w:hAnsi="宋体" w:eastAsia="宋体"/>
          <w:sz w:val="24"/>
        </w:rPr>
        <w:t>李永绣等编著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离子吸附型稀土资源与绿色提取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本书出售、求购地址：https://www.jiaokey.com/book/detail/13696425.html</w:t>
      </w:r>
    </w:p>
    <w:p>
      <w:r>
        <w:t>更多相关图书推荐：https://www.jiaokey.com</w:t>
      </w:r>
    </w:p>
    <w:p>
      <w:r>
        <w:t>李永绣等编著 其他作品：https://www.jiaokey.com/tag/李永绣等编著.html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关键词搜索：https://www.jiaokey.com/tag/离子吸附型稀土资源与绿色提取.html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