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  第3版</w:t>
      </w:r>
    </w:p>
    <w:p>
      <w:r>
        <w:rPr>
          <w:rFonts w:ascii="宋体" w:hAnsi="宋体" w:eastAsia="宋体"/>
          <w:sz w:val="24"/>
        </w:rPr>
        <w:t>刘瑞新，汪远征主编；徐雅静，汪晓诗，由赢公等编著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刘瑞新，汪远征主编；徐雅静，汪晓诗，由赢公等编著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本书出售、求购地址：https://www.jiaokey.com/book/detail/13696421.html</w:t>
      </w:r>
    </w:p>
    <w:p>
      <w:r>
        <w:t>更多相关图书推荐：https://www.jiaokey.com</w:t>
      </w:r>
    </w:p>
    <w:p>
      <w:r>
        <w:t>刘瑞新，汪远征主编；徐雅静，汪晓诗，由赢公等编著 其他作品：https://www.jiaokey.com/tag/刘瑞新，汪远征主编；徐雅静，汪晓诗，由赢公等编著.html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Basic程序设计教程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